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tell hodgkin's and non hodgkin's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dont do this if you dont want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 ulnar sufficiently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 sign/symptom of esophageal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 way to diagnose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pain &amp; the crab are indications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life moments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tumor that develops from structures outside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over time causes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pregnant nurses should not take care of this type of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colorectal colon is most commonly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lethal skin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 of thyroid cancer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</dc:title>
  <dcterms:created xsi:type="dcterms:W3CDTF">2021-10-11T13:44:41Z</dcterms:created>
  <dcterms:modified xsi:type="dcterms:W3CDTF">2021-10-11T13:44:41Z</dcterms:modified>
</cp:coreProperties>
</file>