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Oncology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Meaning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an important consideration for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Leading cause of death in the US (type)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mechanism of metastasis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Meaning in original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Staging classification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 body wasting and malnutrition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Irreversible  alteration in the cell genetic structure caused by a chemical, physical, or biological agent.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3rd leading cause of death on the US (type)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growth of the primary tumor into surrounding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 cancerous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cells spread or transfer cancerous cells from one organ or body part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Oncology </dc:title>
  <dcterms:created xsi:type="dcterms:W3CDTF">2021-10-11T13:43:29Z</dcterms:created>
  <dcterms:modified xsi:type="dcterms:W3CDTF">2021-10-11T13:43:29Z</dcterms:modified>
</cp:coreProperties>
</file>