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Oncology</w:t>
      </w:r>
    </w:p>
    <w:p>
      <w:pPr>
        <w:pStyle w:val="Questions"/>
      </w:pPr>
      <w:r>
        <w:t xml:space="preserve">1. RAEMHPTHEYCO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IGNADSISO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TIEAUGF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AEHTCPI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DIOKGNH ESDEASI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TAYNHOPYHMEPLAD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IESTLADNAIM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EENELD PSYIBO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OSPGNROIS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TAOAYEDHPRRI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</dc:title>
  <dcterms:created xsi:type="dcterms:W3CDTF">2021-10-11T13:43:36Z</dcterms:created>
  <dcterms:modified xsi:type="dcterms:W3CDTF">2021-10-11T13:43:36Z</dcterms:modified>
</cp:coreProperties>
</file>