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Oncology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after 5 years in remission, considered to have same risk as general population; wait until patient is cured to use certain modalities)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malignant cancers originating in lymph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Increased number of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most common cancer for women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Malignant tumor arising from malignant cells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formerly called immunotherapy; procedures that alter/strengthen immune response (bone marrow transplant); primary option for blood cancers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Example is Revlimid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spread of cancer to distal site from site of origin through blood, lymph, direct extension; commonly seen in lungs, liver, brain bones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most common cancer for men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malignant cancers arising from blood-forming tissues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Oncology Crossword</dc:title>
  <dcterms:created xsi:type="dcterms:W3CDTF">2021-10-11T13:43:52Z</dcterms:created>
  <dcterms:modified xsi:type="dcterms:W3CDTF">2021-10-11T13:43:52Z</dcterms:modified>
</cp:coreProperties>
</file>