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Oncology Detective  Word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Appointments    </w:t>
      </w:r>
      <w:r>
        <w:t xml:space="preserve">   Bone Marrow    </w:t>
      </w:r>
      <w:r>
        <w:t xml:space="preserve">   Canula    </w:t>
      </w:r>
      <w:r>
        <w:t xml:space="preserve">   Chemotherapy    </w:t>
      </w:r>
      <w:r>
        <w:t xml:space="preserve">   Cryoprecipitate    </w:t>
      </w:r>
      <w:r>
        <w:t xml:space="preserve">   Flebogamma    </w:t>
      </w:r>
      <w:r>
        <w:t xml:space="preserve">   Fresh Frozen Plasma    </w:t>
      </w:r>
      <w:r>
        <w:t xml:space="preserve">   Haematologist    </w:t>
      </w:r>
      <w:r>
        <w:t xml:space="preserve">   Intragam    </w:t>
      </w:r>
      <w:r>
        <w:t xml:space="preserve">   Irradiated    </w:t>
      </w:r>
      <w:r>
        <w:t xml:space="preserve">   Needle    </w:t>
      </w:r>
      <w:r>
        <w:t xml:space="preserve">   Nurses    </w:t>
      </w:r>
      <w:r>
        <w:t xml:space="preserve">   Oncology Day Care    </w:t>
      </w:r>
      <w:r>
        <w:t xml:space="preserve">   Platelets    </w:t>
      </w:r>
      <w:r>
        <w:t xml:space="preserve">   Privigen    </w:t>
      </w:r>
      <w:r>
        <w:t xml:space="preserve">   Red Cells    </w:t>
      </w:r>
      <w:r>
        <w:t xml:space="preserve">   Red Cross    </w:t>
      </w:r>
      <w:r>
        <w:t xml:space="preserve">   Transfusion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Oncology Detective  Word Finder</dc:title>
  <dcterms:created xsi:type="dcterms:W3CDTF">2021-10-11T13:44:28Z</dcterms:created>
  <dcterms:modified xsi:type="dcterms:W3CDTF">2021-10-11T13:44:28Z</dcterms:modified>
</cp:coreProperties>
</file>