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Oncology Nursing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growths that arise from normal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 of tissue by high-frequency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malignant tumors of immature or embryonic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placement of radioactive substance directly into tumor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cancer of the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marrow depression/suppression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cancer developing from epithelial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destruction of tissue by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 of hematopoietic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undifferentiated or poorly differentiated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cancer developing from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immune system to attack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segnment that can cause cells to become abnormal when segment is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cancer of melanocytes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 Nursing Terms</dc:title>
  <dcterms:created xsi:type="dcterms:W3CDTF">2021-10-11T13:44:36Z</dcterms:created>
  <dcterms:modified xsi:type="dcterms:W3CDTF">2021-10-11T13:44:36Z</dcterms:modified>
</cp:coreProperties>
</file>