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medication to treat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malignant tumour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transforming normal cells into malignant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uncontrolled proliferation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loss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beams of intense energy to treat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to the veins due to IV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cancerous tumour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of cancer from primary source to distant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Terms</dc:title>
  <dcterms:created xsi:type="dcterms:W3CDTF">2021-10-11T13:44:43Z</dcterms:created>
  <dcterms:modified xsi:type="dcterms:W3CDTF">2021-10-11T13:44:43Z</dcterms:modified>
</cp:coreProperties>
</file>