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Onder die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rif    </w:t>
      </w:r>
      <w:r>
        <w:t xml:space="preserve">   jellievisse    </w:t>
      </w:r>
      <w:r>
        <w:t xml:space="preserve">   koraal    </w:t>
      </w:r>
      <w:r>
        <w:t xml:space="preserve">   seeperdtjie    </w:t>
      </w:r>
      <w:r>
        <w:t xml:space="preserve">   skilpad    </w:t>
      </w:r>
      <w:r>
        <w:t xml:space="preserve">   dolfyn    </w:t>
      </w:r>
      <w:r>
        <w:t xml:space="preserve">   seekat    </w:t>
      </w:r>
      <w:r>
        <w:t xml:space="preserve">   seesterre    </w:t>
      </w:r>
      <w:r>
        <w:t xml:space="preserve">   sand    </w:t>
      </w:r>
      <w:r>
        <w:t xml:space="preserve">   meermin    </w:t>
      </w:r>
      <w:r>
        <w:t xml:space="preserve">   haai    </w:t>
      </w:r>
      <w:r>
        <w:t xml:space="preserve">   golve    </w:t>
      </w:r>
      <w:r>
        <w:t xml:space="preserve">   oseaan    </w:t>
      </w:r>
      <w:r>
        <w:t xml:space="preserve">   visse    </w:t>
      </w:r>
      <w:r>
        <w:t xml:space="preserve">   seewier    </w:t>
      </w:r>
      <w:r>
        <w:t xml:space="preserve">   walvis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 die See</dc:title>
  <dcterms:created xsi:type="dcterms:W3CDTF">2021-10-11T13:45:06Z</dcterms:created>
  <dcterms:modified xsi:type="dcterms:W3CDTF">2021-10-11T13:45:06Z</dcterms:modified>
</cp:coreProperties>
</file>