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Onderarmspieren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Zorgt voor flexie van interphalangeaal gewricht 2 tot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Pronator teres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Brede, platte, parallelvormige spier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Sterke strekker van de pols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Niet bij iedereen aanwezig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 spier die tennis elleboog veroorzaakt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 spier die golfers elleboog veroorzaakt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Zorgt voor radiale abductie van de pols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Heeft zijn insertio’s in het caput humerale, caput ulnare en caput radiale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Palmaris breves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Zorgt voor extensie van de pink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omgeven door de eerste palmaire vagina synovialis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niet heel sterk maar kan een kraxhtige flexie in het ellebooggewricht leveren dankzij de grote hefboom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Heeft een aanhechting hoog op de fascies posterior ulnae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Platte brede spier, is rond het art. cubiti gewikkeld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Onderarmspieren</dc:title>
  <dcterms:created xsi:type="dcterms:W3CDTF">2021-10-11T13:44:01Z</dcterms:created>
  <dcterms:modified xsi:type="dcterms:W3CDTF">2021-10-11T13:44:01Z</dcterms:modified>
</cp:coreProperties>
</file>