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Onderrigmedia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___________________ is 'n drie-dimensionele voorstelling van 'n objek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Televisie is __________________________________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Persepsie bestaan uit twee prosessie nr 2 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Voordeel van gebruik van onderrigmedia is_______________________________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mens het _________________ sintuie.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Inligting word ontvang in die vorm van 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 kan probleme veroorsaak as gevolg van tegniese foute.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Persepsie bestaan uit twee prosesse nr 1.________________________________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Leer verbeter as leerders _____________________ wat hulle leer.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Onderrigmedia bevorder die _____________________ werking van die hoor- en sigsintuie.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Onderrigmedia</dc:title>
  <dcterms:created xsi:type="dcterms:W3CDTF">2021-10-11T13:43:42Z</dcterms:created>
  <dcterms:modified xsi:type="dcterms:W3CDTF">2021-10-11T13:43:42Z</dcterms:modified>
</cp:coreProperties>
</file>