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Onderskeiding van geeste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moeilik    </w:t>
      </w:r>
      <w:r>
        <w:t xml:space="preserve">   maklik    </w:t>
      </w:r>
      <w:r>
        <w:t xml:space="preserve">   bang    </w:t>
      </w:r>
      <w:r>
        <w:t xml:space="preserve">   braaf    </w:t>
      </w:r>
      <w:r>
        <w:t xml:space="preserve">   lelik    </w:t>
      </w:r>
      <w:r>
        <w:t xml:space="preserve">   mooi    </w:t>
      </w:r>
      <w:r>
        <w:t xml:space="preserve">   seun    </w:t>
      </w:r>
      <w:r>
        <w:t xml:space="preserve">   meisie    </w:t>
      </w:r>
      <w:r>
        <w:t xml:space="preserve">   dag    </w:t>
      </w:r>
      <w:r>
        <w:t xml:space="preserve">   donker    </w:t>
      </w:r>
      <w:r>
        <w:t xml:space="preserve">   goed    </w:t>
      </w:r>
      <w:r>
        <w:t xml:space="preserve">   jonk    </w:t>
      </w:r>
      <w:r>
        <w:t xml:space="preserve">   lig    </w:t>
      </w:r>
      <w:r>
        <w:t xml:space="preserve">   maan    </w:t>
      </w:r>
      <w:r>
        <w:t xml:space="preserve">   nag    </w:t>
      </w:r>
      <w:r>
        <w:t xml:space="preserve">   oud    </w:t>
      </w:r>
      <w:r>
        <w:t xml:space="preserve">   sleg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Onderskeiding van geeste</dc:title>
  <dcterms:created xsi:type="dcterms:W3CDTF">2021-10-11T13:43:56Z</dcterms:created>
  <dcterms:modified xsi:type="dcterms:W3CDTF">2021-10-11T13:43:56Z</dcterms:modified>
</cp:coreProperties>
</file>