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Onderwerp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CHEMIES    </w:t>
      </w:r>
      <w:r>
        <w:t xml:space="preserve">   ELEKTRIES    </w:t>
      </w:r>
      <w:r>
        <w:t xml:space="preserve">   ENERGIEBRON    </w:t>
      </w:r>
      <w:r>
        <w:t xml:space="preserve">   HITTE    </w:t>
      </w:r>
      <w:r>
        <w:t xml:space="preserve">   HOUT    </w:t>
      </w:r>
      <w:r>
        <w:t xml:space="preserve">   INSET    </w:t>
      </w:r>
      <w:r>
        <w:t xml:space="preserve">   KINETIES    </w:t>
      </w:r>
      <w:r>
        <w:t xml:space="preserve">   KLANK    </w:t>
      </w:r>
      <w:r>
        <w:t xml:space="preserve">   LIG    </w:t>
      </w:r>
      <w:r>
        <w:t xml:space="preserve">   PARAFFIEN    </w:t>
      </w:r>
      <w:r>
        <w:t xml:space="preserve">   STEENKOOL    </w:t>
      </w:r>
      <w:r>
        <w:t xml:space="preserve">   UITSET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Onderwerp 11</dc:title>
  <dcterms:created xsi:type="dcterms:W3CDTF">2021-10-11T13:45:09Z</dcterms:created>
  <dcterms:modified xsi:type="dcterms:W3CDTF">2021-10-11T13:45:09Z</dcterms:modified>
</cp:coreProperties>
</file>