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Onderwêreld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protagonis voel soos sy pa 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protagonis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Hoofstuk wat in die verlede afspeel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twee nuwe vriende hou saam vakansie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Lux hominum...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protagonis is hoofseun van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graadags van die skool staan bekend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protagonis het 'n plakker van hierdie film op sy 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protagonis se pa besit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protagonis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vaardigheid wat die protagonis aanleer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Paar mense in die klub Secrets and Lies gebruik die dwelm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Onderwêreld </dc:title>
  <dcterms:created xsi:type="dcterms:W3CDTF">2021-10-11T13:44:41Z</dcterms:created>
  <dcterms:modified xsi:type="dcterms:W3CDTF">2021-10-11T13:44:41Z</dcterms:modified>
</cp:coreProperties>
</file>