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One-Room Shools in Nescopeck Area</w:t>
      </w:r>
    </w:p>
    <w:p>
      <w:pPr>
        <w:pStyle w:val="Questions"/>
      </w:pPr>
      <w:r>
        <w:t xml:space="preserve">1. AEHBC OVGRE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LOFUYVIRNDEL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RDWOEP OELH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FUGLAEHN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ONEST HRCUCH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LNPOWAAPLWE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OREMY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AYNIKS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YSIKCNNHHIS GEBIDR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NLOTAW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MTSIH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MOREOS LLIH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AREHRT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BRNWO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HSNPEPWEESRI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NNAIRLMKEG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SWET ASMEL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UTNHEIRSEOT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ECHAB VEAHN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ETKUINPR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LLIH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RYESDN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YBREO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EISLRMLHMU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EIEASNLVLV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HRZNEE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UDM SMAWP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ONIA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RRSOOSSDAC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ELMIRL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NKHSSIICNHY ALLVYE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IRANLDKELK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RCYOK TMUIONNA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One-Room Shools in Nescopeck Area</dc:title>
  <dcterms:created xsi:type="dcterms:W3CDTF">2021-10-11T13:44:37Z</dcterms:created>
  <dcterms:modified xsi:type="dcterms:W3CDTF">2021-10-11T13:44:37Z</dcterms:modified>
</cp:coreProperties>
</file>