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One-Step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-3x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-6x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7x= 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x/3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-4x = 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+ 2 = -10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+ x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+ 10 = 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- 6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- 6 = 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-4x = 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 =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One-Step Equations Crossword</dc:title>
  <dcterms:created xsi:type="dcterms:W3CDTF">2021-10-11T13:44:39Z</dcterms:created>
  <dcterms:modified xsi:type="dcterms:W3CDTF">2021-10-11T13:44:39Z</dcterms:modified>
</cp:coreProperties>
</file>