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One-Step Your way to a Stronger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 + 43.4 = 120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 - 14.7 = 4.7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 - 21.1 = 36.6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28.8 = 18r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 ÷ 19.7 = .609137055838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 + 3.9 = 0.7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38.48 = 5.2w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 + 6.6 = 32.1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26.6 = a + 4.4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 ÷ 1.2 =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 ÷ 41.6= 2.34134615385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8.8 = d - 13.4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 - 18 = 36.6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89.7g = 2296.32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21.7 = m - 7.7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.357142857143 = b ÷ 4.2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 + 8 = 14.1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- 4.7 = 4.7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5704.74 = 73.8y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 ÷ 9.5 = 278947368421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14.896 = r - 11.704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6.3n = 8.19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- 25.4 = 44.8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1.55487804878 = n ÷ 16.4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 - 15.64 = 13.26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32.663 = k + 11.363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165.832 = 10.19k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 ÷ 15.9 = 1.79245283019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One-Step Your way to a Stronger Brain</dc:title>
  <dcterms:created xsi:type="dcterms:W3CDTF">2021-10-11T13:44:00Z</dcterms:created>
  <dcterms:modified xsi:type="dcterms:W3CDTF">2021-10-11T13:44:00Z</dcterms:modified>
</cp:coreProperties>
</file>