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One-Word 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AMAZED    </w:t>
      </w:r>
      <w:r>
        <w:t xml:space="preserve">   APOLOGIZE    </w:t>
      </w:r>
      <w:r>
        <w:t xml:space="preserve">   BELIEVE    </w:t>
      </w:r>
      <w:r>
        <w:t xml:space="preserve">   CELEBRATION    </w:t>
      </w:r>
      <w:r>
        <w:t xml:space="preserve">   CREEP    </w:t>
      </w:r>
      <w:r>
        <w:t xml:space="preserve">   DILEMMA    </w:t>
      </w:r>
      <w:r>
        <w:t xml:space="preserve">   DOWN    </w:t>
      </w:r>
      <w:r>
        <w:t xml:space="preserve">   DREAMLOVER    </w:t>
      </w:r>
      <w:r>
        <w:t xml:space="preserve">   ELVIRA    </w:t>
      </w:r>
      <w:r>
        <w:t xml:space="preserve">   EMOTIONS    </w:t>
      </w:r>
      <w:r>
        <w:t xml:space="preserve">   FALLIN    </w:t>
      </w:r>
      <w:r>
        <w:t xml:space="preserve">   FANCY    </w:t>
      </w:r>
      <w:r>
        <w:t xml:space="preserve">   FANTASY    </w:t>
      </w:r>
      <w:r>
        <w:t xml:space="preserve">   FIREWORK    </w:t>
      </w:r>
      <w:r>
        <w:t xml:space="preserve">   FOOTLOOSE    </w:t>
      </w:r>
      <w:r>
        <w:t xml:space="preserve">   GHOSTBUSTERS    </w:t>
      </w:r>
      <w:r>
        <w:t xml:space="preserve">   GOODIES    </w:t>
      </w:r>
      <w:r>
        <w:t xml:space="preserve">   GRENADE    </w:t>
      </w:r>
      <w:r>
        <w:t xml:space="preserve">   HEAVEN    </w:t>
      </w:r>
      <w:r>
        <w:t xml:space="preserve">   JUMP    </w:t>
      </w:r>
      <w:r>
        <w:t xml:space="preserve">   LADY    </w:t>
      </w:r>
      <w:r>
        <w:t xml:space="preserve">   LOLLIPOP    </w:t>
      </w:r>
      <w:r>
        <w:t xml:space="preserve">   RADIOACTIVE    </w:t>
      </w:r>
      <w:r>
        <w:t xml:space="preserve">   RESPECT    </w:t>
      </w:r>
      <w:r>
        <w:t xml:space="preserve">   ROXANNE    </w:t>
      </w:r>
      <w:r>
        <w:t xml:space="preserve">   ROYALS    </w:t>
      </w:r>
      <w:r>
        <w:t xml:space="preserve">   SMOOTH    </w:t>
      </w:r>
      <w:r>
        <w:t xml:space="preserve">   SUPERSTAR    </w:t>
      </w:r>
      <w:r>
        <w:t xml:space="preserve">   TEQUILA    </w:t>
      </w:r>
      <w:r>
        <w:t xml:space="preserve">   THRILLER    </w:t>
      </w:r>
      <w:r>
        <w:t xml:space="preserve">   VALENTINE    </w:t>
      </w:r>
      <w:r>
        <w:t xml:space="preserve">   VOGUE    </w:t>
      </w:r>
      <w:r>
        <w:t xml:space="preserve">   WAR    </w:t>
      </w:r>
      <w:r>
        <w:t xml:space="preserve">   WATERFALLS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One-Word Song Titles</dc:title>
  <dcterms:created xsi:type="dcterms:W3CDTF">2021-10-11T13:45:35Z</dcterms:created>
  <dcterms:modified xsi:type="dcterms:W3CDTF">2021-10-11T13:45:35Z</dcterms:modified>
</cp:coreProperties>
</file>