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OneWorld!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tam    </w:t>
      </w:r>
      <w:r>
        <w:t xml:space="preserve">   srilankan airlines    </w:t>
      </w:r>
      <w:r>
        <w:t xml:space="preserve">   s7airlines    </w:t>
      </w:r>
      <w:r>
        <w:t xml:space="preserve">   royal jordanian    </w:t>
      </w:r>
      <w:r>
        <w:t xml:space="preserve">   Qatar    </w:t>
      </w:r>
      <w:r>
        <w:t xml:space="preserve">   qantas    </w:t>
      </w:r>
      <w:r>
        <w:t xml:space="preserve">   malaysia airlines    </w:t>
      </w:r>
      <w:r>
        <w:t xml:space="preserve">   lan    </w:t>
      </w:r>
      <w:r>
        <w:t xml:space="preserve">   japanairlines    </w:t>
      </w:r>
      <w:r>
        <w:t xml:space="preserve">   iberia    </w:t>
      </w:r>
      <w:r>
        <w:t xml:space="preserve">   finnair    </w:t>
      </w:r>
      <w:r>
        <w:t xml:space="preserve">   cathay pacific    </w:t>
      </w:r>
      <w:r>
        <w:t xml:space="preserve">   british airways    </w:t>
      </w:r>
      <w:r>
        <w:t xml:space="preserve">   american airlines    </w:t>
      </w:r>
      <w:r>
        <w:t xml:space="preserve">   airberlin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OneWorld!</dc:title>
  <dcterms:created xsi:type="dcterms:W3CDTF">2021-10-11T13:44:16Z</dcterms:created>
  <dcterms:modified xsi:type="dcterms:W3CDTF">2021-10-11T13:44:16Z</dcterms:modified>
</cp:coreProperties>
</file>