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mack    </w:t>
      </w:r>
      <w:r>
        <w:t xml:space="preserve">   domain    </w:t>
      </w:r>
      <w:r>
        <w:t xml:space="preserve">   circus    </w:t>
      </w:r>
      <w:r>
        <w:t xml:space="preserve">   stella    </w:t>
      </w:r>
      <w:r>
        <w:t xml:space="preserve">   ruby    </w:t>
      </w:r>
      <w:r>
        <w:t xml:space="preserve">   silverback    </w:t>
      </w:r>
      <w:r>
        <w:t xml:space="preserve">   elephant    </w:t>
      </w:r>
      <w:r>
        <w:t xml:space="preserve">   julia    </w:t>
      </w:r>
      <w:r>
        <w:t xml:space="preserve">   bob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2021-10-11T13:43:33Z</dcterms:created>
  <dcterms:modified xsi:type="dcterms:W3CDTF">2021-10-11T13:43:33Z</dcterms:modified>
</cp:coreProperties>
</file>