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Another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glory    </w:t>
      </w:r>
      <w:r>
        <w:t xml:space="preserve">   pursue    </w:t>
      </w:r>
      <w:r>
        <w:t xml:space="preserve">   lowly    </w:t>
      </w:r>
      <w:r>
        <w:t xml:space="preserve">   pride    </w:t>
      </w:r>
      <w:r>
        <w:t xml:space="preserve">   prefer    </w:t>
      </w:r>
      <w:r>
        <w:t xml:space="preserve">   church    </w:t>
      </w:r>
      <w:r>
        <w:t xml:space="preserve">   devoted    </w:t>
      </w:r>
      <w:r>
        <w:t xml:space="preserve">   Jesus    </w:t>
      </w:r>
      <w:r>
        <w:t xml:space="preserve">   faith    </w:t>
      </w:r>
      <w:r>
        <w:t xml:space="preserve">   ruin    </w:t>
      </w:r>
      <w:r>
        <w:t xml:space="preserve">   family    </w:t>
      </w:r>
      <w:r>
        <w:t xml:space="preserve">   honor    </w:t>
      </w:r>
      <w:r>
        <w:t xml:space="preserve">   romans    </w:t>
      </w:r>
      <w:r>
        <w:t xml:space="preserve">   peace    </w:t>
      </w:r>
      <w:r>
        <w:t xml:space="preserve">   repent    </w:t>
      </w:r>
      <w:r>
        <w:t xml:space="preserve">   confess    </w:t>
      </w:r>
      <w:r>
        <w:t xml:space="preserve">   build    </w:t>
      </w:r>
      <w:r>
        <w:t xml:space="preserve">   welcome    </w:t>
      </w:r>
      <w:r>
        <w:t xml:space="preserve">   judge    </w:t>
      </w:r>
      <w:r>
        <w:t xml:space="preserve">   harmony    </w:t>
      </w:r>
      <w:r>
        <w:t xml:space="preserve">   outdo    </w:t>
      </w:r>
      <w:r>
        <w:t xml:space="preserve">   another    </w:t>
      </w:r>
      <w:r>
        <w:t xml:space="preserve">   love    </w:t>
      </w:r>
      <w:r>
        <w:t xml:space="preserve">   brotherly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Another 1</dc:title>
  <dcterms:created xsi:type="dcterms:W3CDTF">2021-10-11T13:44:44Z</dcterms:created>
  <dcterms:modified xsi:type="dcterms:W3CDTF">2021-10-11T13:44:44Z</dcterms:modified>
</cp:coreProperties>
</file>