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One- Anothering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SPEKHYMSANDSONGS    </w:t>
      </w:r>
      <w:r>
        <w:t xml:space="preserve">   TEACH    </w:t>
      </w:r>
      <w:r>
        <w:t xml:space="preserve">   SERVE    </w:t>
      </w:r>
      <w:r>
        <w:t xml:space="preserve">   SEEKWHATISGOOD    </w:t>
      </w:r>
      <w:r>
        <w:t xml:space="preserve">   REGARD    </w:t>
      </w:r>
      <w:r>
        <w:t xml:space="preserve">   PRAY    </w:t>
      </w:r>
      <w:r>
        <w:t xml:space="preserve">   LOVE    </w:t>
      </w:r>
      <w:r>
        <w:t xml:space="preserve">   LIVEINPEACE    </w:t>
      </w:r>
      <w:r>
        <w:t xml:space="preserve">   HONOR    </w:t>
      </w:r>
      <w:r>
        <w:t xml:space="preserve">   GREET    </w:t>
      </w:r>
      <w:r>
        <w:t xml:space="preserve">   FORGIVE    </w:t>
      </w:r>
      <w:r>
        <w:t xml:space="preserve">   ENCOURAGE    </w:t>
      </w:r>
      <w:r>
        <w:t xml:space="preserve">   CONFESSFAULTS    </w:t>
      </w:r>
      <w:r>
        <w:t xml:space="preserve">   COMFORT    </w:t>
      </w:r>
      <w:r>
        <w:t xml:space="preserve">   CARE    </w:t>
      </w:r>
      <w:r>
        <w:t xml:space="preserve">   BURDENS    </w:t>
      </w:r>
      <w:r>
        <w:t xml:space="preserve">   BEARWITH    </w:t>
      </w:r>
      <w:r>
        <w:t xml:space="preserve">   SAME MIND    </w:t>
      </w:r>
      <w:r>
        <w:t xml:space="preserve">   KIND    </w:t>
      </w:r>
      <w:r>
        <w:t xml:space="preserve">   HUMBLE    </w:t>
      </w:r>
      <w:r>
        <w:t xml:space="preserve">   HOSPITABLE    </w:t>
      </w:r>
      <w:r>
        <w:t xml:space="preserve">   HONEST    </w:t>
      </w:r>
      <w:r>
        <w:t xml:space="preserve">   DEVOTED    </w:t>
      </w:r>
      <w:r>
        <w:t xml:space="preserve">   ADMONISH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 Anothering</dc:title>
  <dcterms:created xsi:type="dcterms:W3CDTF">2021-10-11T13:45:02Z</dcterms:created>
  <dcterms:modified xsi:type="dcterms:W3CDTF">2021-10-11T13:45:02Z</dcterms:modified>
</cp:coreProperties>
</file>