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deny    </w:t>
      </w:r>
      <w:r>
        <w:t xml:space="preserve">   stunts    </w:t>
      </w:r>
      <w:r>
        <w:t xml:space="preserve">   onshore    </w:t>
      </w:r>
      <w:r>
        <w:t xml:space="preserve">   brass    </w:t>
      </w:r>
      <w:r>
        <w:t xml:space="preserve">   pieces    </w:t>
      </w:r>
      <w:r>
        <w:t xml:space="preserve">   grown-ups    </w:t>
      </w:r>
      <w:r>
        <w:t xml:space="preserve">   admit    </w:t>
      </w:r>
      <w:r>
        <w:t xml:space="preserve">   twirled    </w:t>
      </w:r>
      <w:r>
        <w:t xml:space="preserve">   seal    </w:t>
      </w:r>
      <w:r>
        <w:t xml:space="preserve">   soda    </w:t>
      </w:r>
      <w:r>
        <w:t xml:space="preserve">   results    </w:t>
      </w:r>
      <w:r>
        <w:t xml:space="preserve">   film    </w:t>
      </w:r>
      <w:r>
        <w:t xml:space="preserve">   special    </w:t>
      </w:r>
      <w:r>
        <w:t xml:space="preserve">   frozen    </w:t>
      </w:r>
      <w:r>
        <w:t xml:space="preserve">   reply    </w:t>
      </w:r>
      <w:r>
        <w:t xml:space="preserve">   inside    </w:t>
      </w:r>
      <w:r>
        <w:t xml:space="preserve">   clever    </w:t>
      </w:r>
      <w:r>
        <w:t xml:space="preserve">   bingo    </w:t>
      </w:r>
      <w:r>
        <w:t xml:space="preserve">   town    </w:t>
      </w:r>
      <w:r>
        <w:t xml:space="preserve">   gorp    </w:t>
      </w:r>
      <w:r>
        <w:t xml:space="preserve">   proof    </w:t>
      </w:r>
      <w:r>
        <w:t xml:space="preserve">   kiddo    </w:t>
      </w:r>
      <w:r>
        <w:t xml:space="preserve">   shake    </w:t>
      </w:r>
      <w:r>
        <w:t xml:space="preserve">   pardon    </w:t>
      </w:r>
      <w:r>
        <w:t xml:space="preserve">   health    </w:t>
      </w:r>
      <w:r>
        <w:t xml:space="preserve">   pond    </w:t>
      </w:r>
      <w:r>
        <w:t xml:space="preserve">   fumble    </w:t>
      </w:r>
      <w:r>
        <w:t xml:space="preserve">   secret    </w:t>
      </w:r>
      <w:r>
        <w:t xml:space="preserve">   crowd    </w:t>
      </w:r>
      <w:r>
        <w:t xml:space="preserve">   punting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Bee</dc:title>
  <dcterms:created xsi:type="dcterms:W3CDTF">2021-10-11T13:44:30Z</dcterms:created>
  <dcterms:modified xsi:type="dcterms:W3CDTF">2021-10-11T13:44:30Z</dcterms:modified>
</cp:coreProperties>
</file>