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One Body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ARMS    </w:t>
      </w:r>
      <w:r>
        <w:t xml:space="preserve">   BACK    </w:t>
      </w:r>
      <w:r>
        <w:t xml:space="preserve">   BONES    </w:t>
      </w:r>
      <w:r>
        <w:t xml:space="preserve">   BRAIN    </w:t>
      </w:r>
      <w:r>
        <w:t xml:space="preserve">   CHEEKS    </w:t>
      </w:r>
      <w:r>
        <w:t xml:space="preserve">   ELBOW    </w:t>
      </w:r>
      <w:r>
        <w:t xml:space="preserve">   FACE    </w:t>
      </w:r>
      <w:r>
        <w:t xml:space="preserve">   FINGERS    </w:t>
      </w:r>
      <w:r>
        <w:t xml:space="preserve">   HAIR    </w:t>
      </w:r>
      <w:r>
        <w:t xml:space="preserve">   HANDS    </w:t>
      </w:r>
      <w:r>
        <w:t xml:space="preserve">   HEELS    </w:t>
      </w:r>
      <w:r>
        <w:t xml:space="preserve">   NECK    </w:t>
      </w:r>
      <w:r>
        <w:t xml:space="preserve">   PALMS    </w:t>
      </w:r>
      <w:r>
        <w:t xml:space="preserve">   TEETH    </w:t>
      </w:r>
      <w:r>
        <w:t xml:space="preserve">   TEMPLE    </w:t>
      </w:r>
      <w:r>
        <w:t xml:space="preserve">   THROAT    </w:t>
      </w:r>
      <w:r>
        <w:t xml:space="preserve">   THUMBS    </w:t>
      </w:r>
      <w:r>
        <w:t xml:space="preserve">   TOES    </w:t>
      </w:r>
      <w:r>
        <w:t xml:space="preserve">   WAIST    </w:t>
      </w:r>
      <w:r>
        <w:t xml:space="preserve">   WRIST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Body</dc:title>
  <dcterms:created xsi:type="dcterms:W3CDTF">2021-10-11T13:43:26Z</dcterms:created>
  <dcterms:modified xsi:type="dcterms:W3CDTF">2021-10-11T13:43:26Z</dcterms:modified>
</cp:coreProperties>
</file>