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Body, Many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GIFTS    </w:t>
      </w:r>
      <w:r>
        <w:t xml:space="preserve">   PARTS    </w:t>
      </w:r>
      <w:r>
        <w:t xml:space="preserve">   MANY    </w:t>
      </w:r>
      <w:r>
        <w:t xml:space="preserve">   BODY    </w:t>
      </w:r>
      <w:r>
        <w:t xml:space="preserve">   ONE    </w:t>
      </w:r>
      <w:r>
        <w:t xml:space="preserve">   ORGANIST    </w:t>
      </w:r>
      <w:r>
        <w:t xml:space="preserve">   PASTOR    </w:t>
      </w:r>
      <w:r>
        <w:t xml:space="preserve">   CHURCH    </w:t>
      </w:r>
      <w:r>
        <w:t xml:space="preserve">   EPIPHANY    </w:t>
      </w:r>
      <w:r>
        <w:t xml:space="preserve">   EARS    </w:t>
      </w:r>
      <w:r>
        <w:t xml:space="preserve">   FEET    </w:t>
      </w:r>
      <w:r>
        <w:t xml:space="preserve">   LEGS    </w:t>
      </w:r>
      <w:r>
        <w:t xml:space="preserve">   ARMS    </w:t>
      </w:r>
      <w:r>
        <w:t xml:space="preserve">   PAUL    </w:t>
      </w:r>
      <w:r>
        <w:t xml:space="preserve">   CORINTH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Body, Many Parts</dc:title>
  <dcterms:created xsi:type="dcterms:W3CDTF">2021-10-11T13:44:03Z</dcterms:created>
  <dcterms:modified xsi:type="dcterms:W3CDTF">2021-10-11T13:44:03Z</dcterms:modified>
</cp:coreProperties>
</file>