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Body, Many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one of you is a ______________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you _____________ are Christ's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has many different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Suppose the whole body were an eye.. then how would you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one part of the body is _____________, all the parts are glad.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made our __________ with many different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has many ___________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wants _________ among the members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members of the body should _______ for each other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____________ thing the body would be if it had only one part!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many pars, but only one __________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hear    </w:t>
      </w:r>
      <w:r>
        <w:t xml:space="preserve">   harmony    </w:t>
      </w:r>
      <w:r>
        <w:t xml:space="preserve">   parts    </w:t>
      </w:r>
      <w:r>
        <w:t xml:space="preserve">   necessary    </w:t>
      </w:r>
      <w:r>
        <w:t xml:space="preserve">   honored    </w:t>
      </w:r>
      <w:r>
        <w:t xml:space="preserve">   different    </w:t>
      </w:r>
      <w:r>
        <w:t xml:space="preserve">   bodies    </w:t>
      </w:r>
      <w:r>
        <w:t xml:space="preserve">   together    </w:t>
      </w:r>
      <w:r>
        <w:t xml:space="preserve">   strange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Body, Many Parts</dc:title>
  <dcterms:created xsi:type="dcterms:W3CDTF">2021-10-11T13:44:08Z</dcterms:created>
  <dcterms:modified xsi:type="dcterms:W3CDTF">2021-10-11T13:44:08Z</dcterms:modified>
</cp:coreProperties>
</file>