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gifts    </w:t>
      </w:r>
      <w:r>
        <w:t xml:space="preserve">   languages    </w:t>
      </w:r>
      <w:r>
        <w:t xml:space="preserve">   sick    </w:t>
      </w:r>
      <w:r>
        <w:t xml:space="preserve">   heal    </w:t>
      </w:r>
      <w:r>
        <w:t xml:space="preserve">   miracles    </w:t>
      </w:r>
      <w:r>
        <w:t xml:space="preserve">   teachers    </w:t>
      </w:r>
      <w:r>
        <w:t xml:space="preserve">   leaders    </w:t>
      </w:r>
      <w:r>
        <w:t xml:space="preserve">   prophets    </w:t>
      </w:r>
      <w:r>
        <w:t xml:space="preserve">   apostles    </w:t>
      </w:r>
      <w:r>
        <w:t xml:space="preserve">   hurt    </w:t>
      </w:r>
      <w:r>
        <w:t xml:space="preserve">   caring    </w:t>
      </w:r>
      <w:r>
        <w:t xml:space="preserve">   smoothly    </w:t>
      </w:r>
      <w:r>
        <w:t xml:space="preserve">   important    </w:t>
      </w:r>
      <w:r>
        <w:t xml:space="preserve">   weakest    </w:t>
      </w:r>
      <w:r>
        <w:t xml:space="preserve">   feet    </w:t>
      </w:r>
      <w:r>
        <w:t xml:space="preserve">   nose    </w:t>
      </w:r>
      <w:r>
        <w:t xml:space="preserve">   smell    </w:t>
      </w:r>
      <w:r>
        <w:t xml:space="preserve">   eye    </w:t>
      </w:r>
      <w:r>
        <w:t xml:space="preserve">   head    </w:t>
      </w:r>
      <w:r>
        <w:t xml:space="preserve">   ear    </w:t>
      </w:r>
      <w:r>
        <w:t xml:space="preserve">   hand    </w:t>
      </w:r>
      <w:r>
        <w:t xml:space="preserve">   foot    </w:t>
      </w:r>
      <w:r>
        <w:t xml:space="preserve">   baptised    </w:t>
      </w:r>
      <w:r>
        <w:t xml:space="preserve">   Spirit    </w:t>
      </w:r>
      <w:r>
        <w:t xml:space="preserve">   God    </w:t>
      </w:r>
      <w:r>
        <w:t xml:space="preserve">   parts    </w:t>
      </w:r>
      <w:r>
        <w:t xml:space="preserve">   different    </w:t>
      </w:r>
      <w:r>
        <w:t xml:space="preserve">   Christ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Body</dc:title>
  <dcterms:created xsi:type="dcterms:W3CDTF">2021-10-11T13:43:18Z</dcterms:created>
  <dcterms:modified xsi:type="dcterms:W3CDTF">2021-10-11T13:43:18Z</dcterms:modified>
</cp:coreProperties>
</file>