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Bullet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Cavalry soldiers or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Teaching a set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a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patriotism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Involved in an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frontal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Bullet Away</dc:title>
  <dcterms:created xsi:type="dcterms:W3CDTF">2021-10-11T13:43:35Z</dcterms:created>
  <dcterms:modified xsi:type="dcterms:W3CDTF">2021-10-11T13:43:35Z</dcterms:modified>
</cp:coreProperties>
</file>