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Chicago and station 19 word scramble </w:t>
      </w:r>
    </w:p>
    <w:p>
      <w:pPr>
        <w:pStyle w:val="Questions"/>
      </w:pPr>
      <w:r>
        <w:t xml:space="preserve">1. LYLKE DISEVREE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ALLTES IDDK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EOJ ZUCR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OSIT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JAY DAEHTALS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EYLAIH PUNOT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 MIK SERSBGU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DMAA REUKZ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ANHK GTVHOI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RTUDY ATTLP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MUOHC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ACLEWLA ONDBE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MATT ESAYC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ABYBG DOSAWN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VNEIK TAAWRTE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EPTRE IMSLL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CAPP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YAAM IPBOHS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NEB AERRWN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AYND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Chicago and station 19 word scramble </dc:title>
  <dcterms:created xsi:type="dcterms:W3CDTF">2021-10-14T03:42:25Z</dcterms:created>
  <dcterms:modified xsi:type="dcterms:W3CDTF">2021-10-14T03:42:25Z</dcterms:modified>
</cp:coreProperties>
</file>