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Crazy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sequence in a performance such as a dance or comedy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remonstrate with or rebuke (someone) angrily.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person's lips) be pushed forward.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fitted to something, in particular a weak or injured part of the body, to give support.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trash, such as paper, cans, and bottles, that is left lying in an open or public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of moving downward, dropping, or falling.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actions regularly followed; a fixed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unattractive in appearance.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powerful forward or upward movement, especially by a crowd or by a natural force such as the waves or tide.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fixed, supported, or balanced; not shaking or moving.</w:t>
            </w:r>
          </w:p>
        </w:tc>
      </w:tr>
    </w:tbl>
    <w:p>
      <w:pPr>
        <w:pStyle w:val="WordBankSmall"/>
      </w:pPr>
      <w:r>
        <w:t xml:space="preserve">   Pout    </w:t>
      </w:r>
      <w:r>
        <w:t xml:space="preserve">   Homely    </w:t>
      </w:r>
      <w:r>
        <w:t xml:space="preserve">   Steady    </w:t>
      </w:r>
      <w:r>
        <w:t xml:space="preserve">   Descent    </w:t>
      </w:r>
      <w:r>
        <w:t xml:space="preserve">   Surge    </w:t>
      </w:r>
      <w:r>
        <w:t xml:space="preserve">   Scold    </w:t>
      </w:r>
      <w:r>
        <w:t xml:space="preserve">   Routine    </w:t>
      </w:r>
      <w:r>
        <w:t xml:space="preserve">   Brace    </w:t>
      </w:r>
      <w:r>
        <w:t xml:space="preserve">   Routine    </w:t>
      </w:r>
      <w:r>
        <w:t xml:space="preserve">   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</dc:title>
  <dcterms:created xsi:type="dcterms:W3CDTF">2021-10-11T13:45:12Z</dcterms:created>
  <dcterms:modified xsi:type="dcterms:W3CDTF">2021-10-11T13:45:12Z</dcterms:modified>
</cp:coreProperties>
</file>