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Crazy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the volume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prolonged intense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Struck with fear, dread, or consternation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causing a whirling sensation: liable to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brooding ill humor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exercises designed to promote general fitness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and showing great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platform from the shore that provides access to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</dc:title>
  <dcterms:created xsi:type="dcterms:W3CDTF">2021-10-11T13:44:19Z</dcterms:created>
  <dcterms:modified xsi:type="dcterms:W3CDTF">2021-10-11T13:44:19Z</dcterms:modified>
</cp:coreProperties>
</file>