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Crazy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golden gate bridge    </w:t>
      </w:r>
      <w:r>
        <w:t xml:space="preserve">   poems    </w:t>
      </w:r>
      <w:r>
        <w:t xml:space="preserve">   colored    </w:t>
      </w:r>
      <w:r>
        <w:t xml:space="preserve">   center    </w:t>
      </w:r>
      <w:r>
        <w:t xml:space="preserve">   black panther    </w:t>
      </w:r>
      <w:r>
        <w:t xml:space="preserve">   Nnzila    </w:t>
      </w:r>
      <w:r>
        <w:t xml:space="preserve">   fern    </w:t>
      </w:r>
      <w:r>
        <w:t xml:space="preserve">   Vonetta    </w:t>
      </w:r>
      <w:r>
        <w:t xml:space="preserve">   Delphine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</dc:title>
  <dcterms:created xsi:type="dcterms:W3CDTF">2021-10-11T13:44:28Z</dcterms:created>
  <dcterms:modified xsi:type="dcterms:W3CDTF">2021-10-11T13:44:28Z</dcterms:modified>
</cp:coreProperties>
</file>