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Crazy Summer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place or surroundings) simple but cozy and comfortable, as in one's own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 in a hurried, careless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fence or other obstacle that prevents movement or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journey or trip, especially one engaged in as a leisure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 (someone) at a time of grief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privately expressed complaint or expression of dissatisfaction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dislike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portmanteau derived from counter intelligence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knowledge or awareness in general; uneducated or unsophisticated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adopt a position where the knees are bent and the upper body is brought forward and down, sometimes to avoid detection or to defend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 Crossword Puzzle</dc:title>
  <dcterms:created xsi:type="dcterms:W3CDTF">2021-10-11T13:45:01Z</dcterms:created>
  <dcterms:modified xsi:type="dcterms:W3CDTF">2021-10-11T13:45:01Z</dcterms:modified>
</cp:coreProperties>
</file>