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Crazy 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Sister Mukumbu    </w:t>
      </w:r>
      <w:r>
        <w:t xml:space="preserve">   Shabazz    </w:t>
      </w:r>
      <w:r>
        <w:t xml:space="preserve">   Afua    </w:t>
      </w:r>
      <w:r>
        <w:t xml:space="preserve">   Black Panthers    </w:t>
      </w:r>
      <w:r>
        <w:t xml:space="preserve">   San Francisco    </w:t>
      </w:r>
      <w:r>
        <w:t xml:space="preserve">   Nzila    </w:t>
      </w:r>
      <w:r>
        <w:t xml:space="preserve">   Golden Gate Bridge    </w:t>
      </w:r>
      <w:r>
        <w:t xml:space="preserve">   Delphine    </w:t>
      </w:r>
      <w:r>
        <w:t xml:space="preserve">   rally    </w:t>
      </w:r>
      <w:r>
        <w:t xml:space="preserve">   Brooklyn    </w:t>
      </w:r>
      <w:r>
        <w:t xml:space="preserve">   Fern    </w:t>
      </w:r>
      <w:r>
        <w:t xml:space="preserve">   Cecile    </w:t>
      </w:r>
      <w:r>
        <w:t xml:space="preserve">   Vonetta    </w:t>
      </w:r>
      <w:r>
        <w:t xml:space="preserve">   Oakland    </w:t>
      </w:r>
      <w:r>
        <w:t xml:space="preserve">   Boeing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 Word Search</dc:title>
  <dcterms:created xsi:type="dcterms:W3CDTF">2021-10-11T13:43:37Z</dcterms:created>
  <dcterms:modified xsi:type="dcterms:W3CDTF">2021-10-11T13:43:37Z</dcterms:modified>
</cp:coreProperties>
</file>