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Crazy Summer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Canal    </w:t>
      </w:r>
      <w:r>
        <w:t xml:space="preserve">   Courier    </w:t>
      </w:r>
      <w:r>
        <w:t xml:space="preserve">   Deceive    </w:t>
      </w:r>
      <w:r>
        <w:t xml:space="preserve">   Disperse    </w:t>
      </w:r>
      <w:r>
        <w:t xml:space="preserve">   Flummox    </w:t>
      </w:r>
      <w:r>
        <w:t xml:space="preserve">   Foreign    </w:t>
      </w:r>
      <w:r>
        <w:t xml:space="preserve">   Sans Serif    </w:t>
      </w:r>
      <w:r>
        <w:t xml:space="preserve">   Shackle    </w:t>
      </w:r>
      <w:r>
        <w:t xml:space="preserve">   Unfurl    </w:t>
      </w:r>
      <w:r>
        <w:t xml:space="preserve">   Unjust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Crazy Summer Wordsearch</dc:title>
  <dcterms:created xsi:type="dcterms:W3CDTF">2021-10-11T13:45:14Z</dcterms:created>
  <dcterms:modified xsi:type="dcterms:W3CDTF">2021-10-11T13:45:14Z</dcterms:modified>
</cp:coreProperties>
</file>