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Crazy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Flummoxed (p.120)    </w:t>
      </w:r>
      <w:r>
        <w:t xml:space="preserve">   Militant (p.57)    </w:t>
      </w:r>
      <w:r>
        <w:t xml:space="preserve">   Begrudgingly (p.91)    </w:t>
      </w:r>
      <w:r>
        <w:t xml:space="preserve">   Spectacle (p.10)    </w:t>
      </w:r>
      <w:r>
        <w:t xml:space="preserve">   Negro (p.2)    </w:t>
      </w:r>
      <w:r>
        <w:t xml:space="preserve">   Racism (p.45)    </w:t>
      </w:r>
      <w:r>
        <w:t xml:space="preserve">   Warbled (p.15)    </w:t>
      </w:r>
      <w:r>
        <w:t xml:space="preserve">   Cassius Clay (p.1)    </w:t>
      </w:r>
      <w:r>
        <w:t xml:space="preserve">   Pokey (p.48)    </w:t>
      </w:r>
      <w:r>
        <w:t xml:space="preserve">   Scrutiny (p.26)    </w:t>
      </w:r>
      <w:r>
        <w:t xml:space="preserve">   Knack (p.98)    </w:t>
      </w:r>
      <w:r>
        <w:t xml:space="preserve">   Winos (p.23)    </w:t>
      </w:r>
      <w:r>
        <w:t xml:space="preserve">   Indulgence (p.189)    </w:t>
      </w:r>
      <w:r>
        <w:t xml:space="preserve">   Establishment (p.117)    </w:t>
      </w:r>
      <w:r>
        <w:t xml:space="preserve">   Envious (p.70)    </w:t>
      </w:r>
      <w:r>
        <w:t xml:space="preserve">   Beckoned (p.70)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Crazy Summer</dc:title>
  <dcterms:created xsi:type="dcterms:W3CDTF">2021-10-11T13:44:41Z</dcterms:created>
  <dcterms:modified xsi:type="dcterms:W3CDTF">2021-10-11T13:44:41Z</dcterms:modified>
</cp:coreProperties>
</file>