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Otra    </w:t>
      </w:r>
      <w:r>
        <w:t xml:space="preserve">   This is us    </w:t>
      </w:r>
      <w:r>
        <w:t xml:space="preserve">   Wmyb    </w:t>
      </w:r>
      <w:r>
        <w:t xml:space="preserve">   Louteasdale    </w:t>
      </w:r>
      <w:r>
        <w:t xml:space="preserve">   Uncle Simon    </w:t>
      </w:r>
      <w:r>
        <w:t xml:space="preserve">   Xfactor    </w:t>
      </w:r>
      <w:r>
        <w:t xml:space="preserve">   Dagger    </w:t>
      </w:r>
      <w:r>
        <w:t xml:space="preserve">   Larry    </w:t>
      </w:r>
      <w:r>
        <w:t xml:space="preserve">   Liam    </w:t>
      </w:r>
      <w:r>
        <w:t xml:space="preserve">   Zayn    </w:t>
      </w:r>
      <w:r>
        <w:t xml:space="preserve">   Louis    </w:t>
      </w:r>
      <w:r>
        <w:t xml:space="preserve">   Harry    </w:t>
      </w:r>
      <w:r>
        <w:t xml:space="preserve">   Niall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</dc:title>
  <dcterms:created xsi:type="dcterms:W3CDTF">2021-10-11T13:44:16Z</dcterms:created>
  <dcterms:modified xsi:type="dcterms:W3CDTF">2021-10-11T13:44:16Z</dcterms:modified>
</cp:coreProperties>
</file>