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member’s first or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member’s first 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member’s first or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2021-10-11T13:45:27Z</dcterms:created>
  <dcterms:modified xsi:type="dcterms:W3CDTF">2021-10-11T13:45:27Z</dcterms:modified>
</cp:coreProperties>
</file>