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One Direction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England    </w:t>
      </w:r>
      <w:r>
        <w:t xml:space="preserve">   Ireland    </w:t>
      </w:r>
      <w:r>
        <w:t xml:space="preserve">   Payne    </w:t>
      </w:r>
      <w:r>
        <w:t xml:space="preserve">   Liam    </w:t>
      </w:r>
      <w:r>
        <w:t xml:space="preserve">   Tomlinson    </w:t>
      </w:r>
      <w:r>
        <w:t xml:space="preserve">   William    </w:t>
      </w:r>
      <w:r>
        <w:t xml:space="preserve">   Louis    </w:t>
      </w:r>
      <w:r>
        <w:t xml:space="preserve">   Styles    </w:t>
      </w:r>
      <w:r>
        <w:t xml:space="preserve">   Edward    </w:t>
      </w:r>
      <w:r>
        <w:t xml:space="preserve">   Harry    </w:t>
      </w:r>
      <w:r>
        <w:t xml:space="preserve">   Horan    </w:t>
      </w:r>
      <w:r>
        <w:t xml:space="preserve">   James    </w:t>
      </w:r>
      <w:r>
        <w:t xml:space="preserve">   Niall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Direction</dc:title>
  <dcterms:created xsi:type="dcterms:W3CDTF">2021-10-11T13:44:23Z</dcterms:created>
  <dcterms:modified xsi:type="dcterms:W3CDTF">2021-10-11T13:44:23Z</dcterms:modified>
</cp:coreProperties>
</file>