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MIDNIGHT MEMORIES    </w:t>
      </w:r>
      <w:r>
        <w:t xml:space="preserve">   BEST SONG EVER    </w:t>
      </w:r>
      <w:r>
        <w:t xml:space="preserve">   carrots    </w:t>
      </w:r>
      <w:r>
        <w:t xml:space="preserve">   England    </w:t>
      </w:r>
      <w:r>
        <w:t xml:space="preserve">   FOOD    </w:t>
      </w:r>
      <w:r>
        <w:t xml:space="preserve">   FOUR    </w:t>
      </w:r>
      <w:r>
        <w:t xml:space="preserve">   Harry    </w:t>
      </w:r>
      <w:r>
        <w:t xml:space="preserve">   Ireland    </w:t>
      </w:r>
      <w:r>
        <w:t xml:space="preserve">   Liam    </w:t>
      </w:r>
      <w:r>
        <w:t xml:space="preserve">   LITTLE THINGS    </w:t>
      </w:r>
      <w:r>
        <w:t xml:space="preserve">   LIVE WHILE WE'RE YOUNG    </w:t>
      </w:r>
      <w:r>
        <w:t xml:space="preserve">   Louis    </w:t>
      </w:r>
      <w:r>
        <w:t xml:space="preserve">   NANDOS    </w:t>
      </w:r>
      <w:r>
        <w:t xml:space="preserve">   Niall    </w:t>
      </w:r>
      <w:r>
        <w:t xml:space="preserve">   one direction    </w:t>
      </w:r>
      <w:r>
        <w:t xml:space="preserve">   TAKE ME HOME    </w:t>
      </w:r>
      <w:r>
        <w:t xml:space="preserve">   TOMS    </w:t>
      </w:r>
      <w:r>
        <w:t xml:space="preserve">   UP ALL NIGHT    </w:t>
      </w:r>
      <w:r>
        <w:t xml:space="preserve">   WHAT MAKES YOU BEAUTIFUL    </w:t>
      </w:r>
      <w:r>
        <w:t xml:space="preserve">   Xfactor    </w:t>
      </w:r>
      <w:r>
        <w:t xml:space="preserve">   Zayn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2021-10-11T13:43:39Z</dcterms:created>
  <dcterms:modified xsi:type="dcterms:W3CDTF">2021-10-11T13:43:39Z</dcterms:modified>
</cp:coreProperties>
</file>