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Liam    </w:t>
      </w:r>
      <w:r>
        <w:t xml:space="preserve">   Zayn    </w:t>
      </w:r>
      <w:r>
        <w:t xml:space="preserve">   Louis    </w:t>
      </w:r>
      <w:r>
        <w:t xml:space="preserve">   Naill    </w:t>
      </w:r>
      <w:r>
        <w:t xml:space="preserve">   Harry    </w:t>
      </w:r>
      <w:r>
        <w:t xml:space="preserve">   Ten    </w:t>
      </w:r>
      <w:r>
        <w:t xml:space="preserve">   Nine     </w:t>
      </w:r>
      <w:r>
        <w:t xml:space="preserve">   Eight    </w:t>
      </w:r>
      <w:r>
        <w:t xml:space="preserve">   Seven    </w:t>
      </w:r>
      <w:r>
        <w:t xml:space="preserve">   Six 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2021-10-11T13:43:52Z</dcterms:created>
  <dcterms:modified xsi:type="dcterms:W3CDTF">2021-10-11T13:43:52Z</dcterms:modified>
</cp:coreProperties>
</file>