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'Hot Woman' actor in the Best Song Ever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Watermelon Sugar...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Taylor Swift's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Thing Music Video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Spoon 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1D's Hair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Released the album "Flicker"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birthday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band before 1D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'Gray Sweater' 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Moments lyric: "Shut the door, turn the.."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"Walls" album is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Liam and __ are dads.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song on "Made in the 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collaborated with Bebe Rexha: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Crossword</dc:title>
  <dcterms:created xsi:type="dcterms:W3CDTF">2021-10-11T13:45:33Z</dcterms:created>
  <dcterms:modified xsi:type="dcterms:W3CDTF">2021-10-11T13:45:33Z</dcterms:modified>
</cp:coreProperties>
</file>