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Direction: Finish The Lyrics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wanna be ____, yeah, baby let me be your, let me be your last first kiss. (Last First Kiss)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keep making me weak, yeah, frozen and can't _______. (One 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he opens his arms and holds you close tonight, It just won't feel _____. (More Than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want you to hit the pedal, heavy metal, show me you ____. (Rock 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might have moved on, but girl you should ____. (Still The 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Going out tonight, changes into something ___. (Night Changes)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Going faster than a million miles an ____, trying to catch my breath some way, somehow. (Infinity)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Nothing can come between, you and I, not even the Gods _____. (You &amp; 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But if you like causing trouble up in hotel rooms, and if you like having secret ______ rendezvous. (Perfect)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She's not afraid of scary movies, she likes the way we kiss in the ____. She's Not Afraid)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way or another I'm gonna ____ ya ,I'm gonna get ya, get ya, get ya, get ya. (One Way Or Another)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know you've never loved the sound of your voice on ____ you never want, to know how much you weigh. (Little Things)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Couple _______ in the whole wide world, find another one 'cause she belongs to me. (Steal My 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Minibars, expensive cars, hotel rooms and new _______, the good champagne, and private planes. (History)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felt like this before, are we _______ or are we more. (Change My Mind)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You're insecure, don't ____ what for. (WMYB)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Although I am broken, my _____ is untamed, still. (Story of My Life)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girl, you and I, we're about to make some ________ tonight. (Live While We're Young)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Oh, tell me, tell me, tell me how to turn your ____ on, you can get, get anything that you want. (Kiss You)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this room was _______, I wouldn't even notice. (Little White Lies)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I do something ______, yeah, girl if I blew it, just tell me what I did, let's work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Said her name was Georgia Rose, and her _____ was a dentist. (Best Song Ever)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Waking up, beside you, I'm my ______ gun. (No Control)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my life, you _____ by me, when no one else was ever behind me. Drag Me 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have loved you since we were 18, long before we both thought the same _____. (18)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Katy Perry's on replay, she's on ______. (Up All Night)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'Cause I can't compete with your boyfriend, he's got twenty _____ tattoos. (I Would)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Five foot something with the skinny _____. (Midnight Memories)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Direction: Finish The Lyrics</dc:title>
  <dcterms:created xsi:type="dcterms:W3CDTF">2021-10-11T13:45:24Z</dcterms:created>
  <dcterms:modified xsi:type="dcterms:W3CDTF">2021-10-11T13:45:24Z</dcterms:modified>
</cp:coreProperties>
</file>