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Direction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 Word Search</dc:title>
  <dcterms:created xsi:type="dcterms:W3CDTF">2022-09-09T20:35:42Z</dcterms:created>
  <dcterms:modified xsi:type="dcterms:W3CDTF">2022-09-09T20:35:42Z</dcterms:modified>
</cp:coreProperties>
</file>