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first crush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nights does it take to count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ireland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idolizing the light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born on february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who used to be blonde *cries*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zayn's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Coldplay song they sang in the X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Niall's first solo abum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maybe is the way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liam's son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larry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2021-10-11T13:44:43Z</dcterms:created>
  <dcterms:modified xsi:type="dcterms:W3CDTF">2021-10-11T13:44:43Z</dcterms:modified>
</cp:coreProperties>
</file>