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irish    </w:t>
      </w:r>
      <w:r>
        <w:t xml:space="preserve">   xfactor    </w:t>
      </w:r>
      <w:r>
        <w:t xml:space="preserve">   over again    </w:t>
      </w:r>
      <w:r>
        <w:t xml:space="preserve">   kiss you    </w:t>
      </w:r>
      <w:r>
        <w:t xml:space="preserve">   brittish    </w:t>
      </w:r>
      <w:r>
        <w:t xml:space="preserve">   moments    </w:t>
      </w:r>
      <w:r>
        <w:t xml:space="preserve">   one thing    </w:t>
      </w:r>
      <w:r>
        <w:t xml:space="preserve">   i want    </w:t>
      </w:r>
      <w:r>
        <w:t xml:space="preserve">   midnight    </w:t>
      </w:r>
      <w:r>
        <w:t xml:space="preserve">   heart attack    </w:t>
      </w:r>
      <w:r>
        <w:t xml:space="preserve">   one directon    </w:t>
      </w:r>
      <w:r>
        <w:t xml:space="preserve">   niall    </w:t>
      </w:r>
      <w:r>
        <w:t xml:space="preserve">   louis    </w:t>
      </w:r>
      <w:r>
        <w:t xml:space="preserve">   liam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2021-10-11T13:43:59Z</dcterms:created>
  <dcterms:modified xsi:type="dcterms:W3CDTF">2021-10-11T13:43:59Z</dcterms:modified>
</cp:coreProperties>
</file>