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 Direction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Spoons    </w:t>
      </w:r>
      <w:r>
        <w:t xml:space="preserve">   Chonce    </w:t>
      </w:r>
      <w:r>
        <w:t xml:space="preserve">   Poutine    </w:t>
      </w:r>
      <w:r>
        <w:t xml:space="preserve">   Bradford Bad Boy    </w:t>
      </w:r>
      <w:r>
        <w:t xml:space="preserve">   fandom    </w:t>
      </w:r>
      <w:r>
        <w:t xml:space="preserve">   Emotionally unstable    </w:t>
      </w:r>
      <w:r>
        <w:t xml:space="preserve">   Moments    </w:t>
      </w:r>
      <w:r>
        <w:t xml:space="preserve">   Reunion    </w:t>
      </w:r>
      <w:r>
        <w:t xml:space="preserve">   Clowns    </w:t>
      </w:r>
      <w:r>
        <w:t xml:space="preserve">   Gotta Zayn    </w:t>
      </w:r>
      <w:r>
        <w:t xml:space="preserve">   Carpool Karaoke    </w:t>
      </w:r>
      <w:r>
        <w:t xml:space="preserve">   Four    </w:t>
      </w:r>
      <w:r>
        <w:t xml:space="preserve">   oioi    </w:t>
      </w:r>
      <w:r>
        <w:t xml:space="preserve">   Happily    </w:t>
      </w:r>
      <w:r>
        <w:t xml:space="preserve">   Fireproof    </w:t>
      </w:r>
      <w:r>
        <w:t xml:space="preserve">   Infinity    </w:t>
      </w:r>
      <w:r>
        <w:t xml:space="preserve">   Payno    </w:t>
      </w:r>
      <w:r>
        <w:t xml:space="preserve">   Video Diary    </w:t>
      </w:r>
      <w:r>
        <w:t xml:space="preserve">   Hiatus    </w:t>
      </w:r>
      <w:r>
        <w:t xml:space="preserve">   Midnight memories    </w:t>
      </w:r>
      <w:r>
        <w:t xml:space="preserve">   Zayn    </w:t>
      </w:r>
      <w:r>
        <w:t xml:space="preserve">   Potato    </w:t>
      </w:r>
      <w:r>
        <w:t xml:space="preserve">   Kevin    </w:t>
      </w:r>
      <w:r>
        <w:t xml:space="preserve">   Carrots    </w:t>
      </w:r>
      <w:r>
        <w:t xml:space="preserve">   Louis    </w:t>
      </w:r>
      <w:r>
        <w:t xml:space="preserve">   Harry    </w:t>
      </w:r>
      <w:r>
        <w:t xml:space="preserve">   made in the am    </w:t>
      </w:r>
      <w:r>
        <w:t xml:space="preserve">   up all night    </w:t>
      </w:r>
      <w:r>
        <w:t xml:space="preserve">   xfactor    </w:t>
      </w:r>
      <w:r>
        <w:t xml:space="preserve">   take me home    </w:t>
      </w:r>
      <w:r>
        <w:t xml:space="preserve">   onedirection    </w:t>
      </w:r>
      <w:r>
        <w:t xml:space="preserve">   larry stylinson    </w:t>
      </w:r>
      <w:r>
        <w:t xml:space="preserve">   Nialler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Direction word search</dc:title>
  <dcterms:created xsi:type="dcterms:W3CDTF">2021-10-11T13:45:26Z</dcterms:created>
  <dcterms:modified xsi:type="dcterms:W3CDTF">2021-10-11T13:45:26Z</dcterms:modified>
</cp:coreProperties>
</file>