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Dollar Horse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 something in a theoretical way?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going towards the sky?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aware of you surroundings?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provide help and support?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feeling dizzy or sick?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having fun?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reward someone?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are not interested in something?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direct something to the wrong place or direction?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you can't avoid?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inpatient or slightly angry?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mad or insane?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comes in large quantities?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pieces of cloth?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Dollar Horse </dc:title>
  <dcterms:created xsi:type="dcterms:W3CDTF">2021-10-11T13:44:10Z</dcterms:created>
  <dcterms:modified xsi:type="dcterms:W3CDTF">2021-10-11T13:44:10Z</dcterms:modified>
</cp:coreProperties>
</file>