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One Fat Summer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begins to gain confidence in his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Jim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known for his swimming and diving abilities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Willie the idea to strip Bobby and leave him on Makeout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Willie Rumson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doctorate in Mathematics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Uncle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convinces Willie not to shoot Bobby and Pete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Lenore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cop who keeps Willie from going to jail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Pete Marino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Bobby’s sister who dates Pete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Dr. Kahn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 Marino’s brother who is also a good swimmer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Vinnie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always helps Bobby when he is feeling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Bobby Marks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Bobby’s best 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Mr. Marino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Bobby’s overprotective mom who is studying to become a 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Michelle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Pete’s dad and does not approve of anyone who isn’t Italian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Joanie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antagonist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Laurie and Annie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protagonist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Captain Marks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Vinnie and Pete’s sister who had polio/the family became good swimmers because of 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Fat Summer Study Guide</dc:title>
  <dcterms:created xsi:type="dcterms:W3CDTF">2021-10-11T13:45:09Z</dcterms:created>
  <dcterms:modified xsi:type="dcterms:W3CDTF">2021-10-11T13:45:09Z</dcterms:modified>
</cp:coreProperties>
</file>