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Fish Two Fish Analysis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repetition of consonants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Single;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validation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=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regard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distinguishing characteristics which make up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 for the purpose of discovery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Can't Get No - (Rolling Stones)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Widely held fixed image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"Black fish, blue fish, old fish, new fish"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have this dish, to help me wish"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SANSERIF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Fish Two Fish Analysis Crossword</dc:title>
  <dcterms:created xsi:type="dcterms:W3CDTF">2021-10-11T13:45:17Z</dcterms:created>
  <dcterms:modified xsi:type="dcterms:W3CDTF">2021-10-11T13:45:17Z</dcterms:modified>
</cp:coreProperties>
</file>