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Fish, Two Fish, Red Fish, Blue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House    </w:t>
      </w:r>
      <w:r>
        <w:t xml:space="preserve">   Dear    </w:t>
      </w:r>
      <w:r>
        <w:t xml:space="preserve">   Fear    </w:t>
      </w:r>
      <w:r>
        <w:t xml:space="preserve">   Ear    </w:t>
      </w:r>
      <w:r>
        <w:t xml:space="preserve">   Look    </w:t>
      </w:r>
      <w:r>
        <w:t xml:space="preserve">   Gold    </w:t>
      </w:r>
      <w:r>
        <w:t xml:space="preserve">   Head    </w:t>
      </w:r>
      <w:r>
        <w:t xml:space="preserve">   Hold    </w:t>
      </w:r>
      <w:r>
        <w:t xml:space="preserve">   Shoe    </w:t>
      </w:r>
      <w:r>
        <w:t xml:space="preserve">   Box    </w:t>
      </w:r>
      <w:r>
        <w:t xml:space="preserve">   Bird    </w:t>
      </w:r>
      <w:r>
        <w:t xml:space="preserve">   Old    </w:t>
      </w:r>
      <w:r>
        <w:t xml:space="preserve">   Fast    </w:t>
      </w:r>
      <w:r>
        <w:t xml:space="preserve">   ned    </w:t>
      </w:r>
      <w:r>
        <w:t xml:space="preserve">   Bed    </w:t>
      </w:r>
      <w:r>
        <w:t xml:space="preserve">   Fish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Fish, Two Fish, Red Fish, Blue Fish</dc:title>
  <dcterms:created xsi:type="dcterms:W3CDTF">2021-10-11T13:45:13Z</dcterms:created>
  <dcterms:modified xsi:type="dcterms:W3CDTF">2021-10-11T13:45:13Z</dcterms:modified>
</cp:coreProperties>
</file>